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A6AF" w14:textId="77777777" w:rsidR="00A4389B" w:rsidRDefault="35956CF0" w:rsidP="00B75ED7">
      <w:pPr>
        <w:pStyle w:val="Title"/>
        <w:spacing w:after="0"/>
        <w:jc w:val="center"/>
        <w:rPr>
          <w:rFonts w:ascii="Calibri" w:eastAsia="Calibri" w:hAnsi="Calibri" w:cs="Calibri"/>
          <w:color w:val="163056"/>
          <w:sz w:val="36"/>
          <w:szCs w:val="36"/>
        </w:rPr>
      </w:pPr>
      <w:r w:rsidRPr="7ACEE153">
        <w:rPr>
          <w:rFonts w:ascii="Calibri" w:eastAsia="Calibri" w:hAnsi="Calibri" w:cs="Calibri"/>
          <w:color w:val="163056"/>
          <w:sz w:val="36"/>
          <w:szCs w:val="36"/>
        </w:rPr>
        <w:t>[School Letterhead]</w:t>
      </w:r>
    </w:p>
    <w:p w14:paraId="315480A9" w14:textId="3B7EB681" w:rsidR="00A4389B" w:rsidRDefault="35956CF0" w:rsidP="00B75ED7">
      <w:pPr>
        <w:pStyle w:val="Heading1"/>
        <w:spacing w:before="0" w:line="240" w:lineRule="auto"/>
        <w:jc w:val="center"/>
        <w:rPr>
          <w:rFonts w:ascii="Calibri" w:eastAsia="Calibri" w:hAnsi="Calibri" w:cs="Calibri"/>
          <w:color w:val="163056"/>
          <w:sz w:val="24"/>
          <w:szCs w:val="24"/>
        </w:rPr>
      </w:pPr>
      <w:r w:rsidRPr="7ACEE153">
        <w:rPr>
          <w:rFonts w:ascii="Calibri" w:eastAsia="Calibri" w:hAnsi="Calibri" w:cs="Calibri"/>
          <w:color w:val="163056"/>
        </w:rPr>
        <w:t>Student Assistance Program</w:t>
      </w:r>
    </w:p>
    <w:p w14:paraId="4C0FAE38" w14:textId="15E19E54" w:rsidR="0088543C" w:rsidRDefault="6182ABA4" w:rsidP="00FB6447">
      <w:pPr>
        <w:pStyle w:val="Heading2"/>
        <w:spacing w:before="0" w:line="240" w:lineRule="auto"/>
        <w:jc w:val="center"/>
        <w:rPr>
          <w:rFonts w:ascii="Calibri" w:eastAsia="Calibri" w:hAnsi="Calibri" w:cs="Calibri"/>
          <w:color w:val="163056"/>
          <w:sz w:val="24"/>
          <w:szCs w:val="24"/>
        </w:rPr>
      </w:pPr>
      <w:r w:rsidRPr="7ACEE153">
        <w:rPr>
          <w:rFonts w:ascii="Calibri" w:eastAsia="Calibri" w:hAnsi="Calibri" w:cs="Calibri"/>
          <w:color w:val="163056"/>
          <w:sz w:val="24"/>
          <w:szCs w:val="24"/>
        </w:rPr>
        <w:t xml:space="preserve">Initial </w:t>
      </w:r>
      <w:r w:rsidR="35956CF0" w:rsidRPr="7ACEE153">
        <w:rPr>
          <w:rFonts w:ascii="Calibri" w:eastAsia="Calibri" w:hAnsi="Calibri" w:cs="Calibri"/>
          <w:color w:val="163056"/>
          <w:sz w:val="24"/>
          <w:szCs w:val="24"/>
        </w:rPr>
        <w:t>Parent/Guardian Consent Form</w:t>
      </w:r>
      <w:r w:rsidRPr="7ACEE153">
        <w:rPr>
          <w:rFonts w:ascii="Calibri" w:eastAsia="Calibri" w:hAnsi="Calibri" w:cs="Calibri"/>
          <w:color w:val="163056"/>
          <w:sz w:val="24"/>
          <w:szCs w:val="24"/>
        </w:rPr>
        <w:t xml:space="preserve"> Template</w:t>
      </w:r>
    </w:p>
    <w:p w14:paraId="42ACF852" w14:textId="77777777" w:rsidR="00B75ED7" w:rsidRPr="00B75ED7" w:rsidRDefault="00B75ED7" w:rsidP="00FB6447">
      <w:pPr>
        <w:spacing w:after="0"/>
        <w:rPr>
          <w:rFonts w:ascii="Calibri" w:eastAsia="Calibri" w:hAnsi="Calibri" w:cs="Calibri"/>
          <w:sz w:val="24"/>
          <w:szCs w:val="24"/>
        </w:rPr>
      </w:pPr>
    </w:p>
    <w:p w14:paraId="42320BAE" w14:textId="0638AAEE" w:rsidR="00A4389B" w:rsidRDefault="0007334D" w:rsidP="548AEC18">
      <w:pPr>
        <w:rPr>
          <w:rFonts w:ascii="Calibri" w:eastAsia="Calibri" w:hAnsi="Calibri" w:cs="Calibri"/>
        </w:rPr>
      </w:pPr>
      <w:r w:rsidRPr="548AEC18">
        <w:rPr>
          <w:rFonts w:ascii="Calibri" w:eastAsia="Calibri" w:hAnsi="Calibri" w:cs="Calibri"/>
          <w:sz w:val="24"/>
          <w:szCs w:val="24"/>
        </w:rPr>
        <w:t xml:space="preserve">Your child, </w:t>
      </w:r>
      <w:r w:rsidR="007C5480" w:rsidRPr="548AEC18">
        <w:rPr>
          <w:rFonts w:ascii="Calibri" w:eastAsia="Calibri" w:hAnsi="Calibri" w:cs="Calibri"/>
          <w:sz w:val="24"/>
          <w:szCs w:val="24"/>
        </w:rPr>
        <w:t>_______</w:t>
      </w:r>
      <w:r w:rsidR="4F9AA6F3" w:rsidRPr="548AEC18">
        <w:rPr>
          <w:rFonts w:ascii="Calibri" w:eastAsia="Calibri" w:hAnsi="Calibri" w:cs="Calibri"/>
          <w:sz w:val="24"/>
          <w:szCs w:val="24"/>
        </w:rPr>
        <w:t>____</w:t>
      </w:r>
      <w:r w:rsidR="007C5480" w:rsidRPr="548AEC18">
        <w:rPr>
          <w:rFonts w:ascii="Calibri" w:eastAsia="Calibri" w:hAnsi="Calibri" w:cs="Calibri"/>
          <w:sz w:val="24"/>
          <w:szCs w:val="24"/>
        </w:rPr>
        <w:t>___</w:t>
      </w:r>
      <w:r w:rsidRPr="548AEC18">
        <w:rPr>
          <w:rFonts w:ascii="Calibri" w:eastAsia="Calibri" w:hAnsi="Calibri" w:cs="Calibri"/>
          <w:sz w:val="24"/>
          <w:szCs w:val="24"/>
        </w:rPr>
        <w:t xml:space="preserve"> was referred to the </w:t>
      </w:r>
      <w:r w:rsidRPr="548AEC18">
        <w:rPr>
          <w:rFonts w:ascii="Calibri" w:eastAsia="Calibri" w:hAnsi="Calibri" w:cs="Calibri"/>
          <w:sz w:val="24"/>
          <w:szCs w:val="24"/>
          <w:highlight w:val="yellow"/>
        </w:rPr>
        <w:t>Student Assistance Pr</w:t>
      </w:r>
      <w:r w:rsidRPr="548AEC18">
        <w:rPr>
          <w:rFonts w:ascii="Calibri" w:eastAsia="Calibri" w:hAnsi="Calibri" w:cs="Calibri"/>
          <w:highlight w:val="yellow"/>
        </w:rPr>
        <w:t>ogram (SAP)</w:t>
      </w:r>
      <w:r w:rsidRPr="548AEC18">
        <w:rPr>
          <w:rFonts w:ascii="Calibri" w:eastAsia="Calibri" w:hAnsi="Calibri" w:cs="Calibri"/>
          <w:i/>
          <w:iCs/>
        </w:rPr>
        <w:t xml:space="preserve"> </w:t>
      </w:r>
      <w:r w:rsidRPr="548AEC18">
        <w:rPr>
          <w:rFonts w:ascii="Calibri" w:eastAsia="Calibri" w:hAnsi="Calibri" w:cs="Calibri"/>
        </w:rPr>
        <w:t xml:space="preserve">at our school </w:t>
      </w:r>
    </w:p>
    <w:p w14:paraId="440A1CF5" w14:textId="59BC1AA8" w:rsidR="00A4389B" w:rsidRDefault="45FB872D" w:rsidP="548AEC18">
      <w:pPr>
        <w:rPr>
          <w:rFonts w:ascii="Calibri" w:eastAsia="Calibri" w:hAnsi="Calibri" w:cs="Calibri"/>
        </w:rPr>
      </w:pPr>
      <w:r w:rsidRPr="548AEC18">
        <w:rPr>
          <w:rFonts w:ascii="Calibri" w:eastAsia="Calibri" w:hAnsi="Calibri" w:cs="Calibri"/>
        </w:rPr>
        <w:t>o</w:t>
      </w:r>
      <w:r w:rsidR="0007334D" w:rsidRPr="548AEC18">
        <w:rPr>
          <w:rFonts w:ascii="Calibri" w:eastAsia="Calibri" w:hAnsi="Calibri" w:cs="Calibri"/>
        </w:rPr>
        <w:t>n</w:t>
      </w:r>
      <w:r w:rsidR="22C179FB" w:rsidRPr="548AEC18">
        <w:rPr>
          <w:rFonts w:ascii="Calibri" w:eastAsia="Calibri" w:hAnsi="Calibri" w:cs="Calibri"/>
        </w:rPr>
        <w:t xml:space="preserve"> </w:t>
      </w:r>
      <w:r w:rsidR="007C5480" w:rsidRPr="548AEC18">
        <w:rPr>
          <w:rFonts w:ascii="Calibri" w:eastAsia="Calibri" w:hAnsi="Calibri" w:cs="Calibri"/>
        </w:rPr>
        <w:t>_________</w:t>
      </w:r>
      <w:r w:rsidR="30CB4930" w:rsidRPr="548AEC18">
        <w:rPr>
          <w:rFonts w:ascii="Calibri" w:eastAsia="Calibri" w:hAnsi="Calibri" w:cs="Calibri"/>
        </w:rPr>
        <w:t xml:space="preserve"> </w:t>
      </w:r>
    </w:p>
    <w:p w14:paraId="00EE53EF" w14:textId="68AF0435" w:rsidR="00A4389B" w:rsidRDefault="30CB4930" w:rsidP="4BBB7665">
      <w:pPr>
        <w:rPr>
          <w:rFonts w:ascii="Calibri" w:eastAsia="Calibri" w:hAnsi="Calibri" w:cs="Calibri"/>
        </w:rPr>
      </w:pPr>
      <w:r w:rsidRPr="548AEC18">
        <w:rPr>
          <w:rFonts w:ascii="Calibri" w:eastAsia="Calibri" w:hAnsi="Calibri" w:cs="Calibri"/>
        </w:rPr>
        <w:t>Re</w:t>
      </w:r>
      <w:r w:rsidR="08DC146D" w:rsidRPr="548AEC18">
        <w:rPr>
          <w:rFonts w:ascii="Calibri" w:eastAsia="Calibri" w:hAnsi="Calibri" w:cs="Calibri"/>
        </w:rPr>
        <w:t>a</w:t>
      </w:r>
      <w:r w:rsidRPr="548AEC18">
        <w:rPr>
          <w:rFonts w:ascii="Calibri" w:eastAsia="Calibri" w:hAnsi="Calibri" w:cs="Calibri"/>
        </w:rPr>
        <w:t>son for ref</w:t>
      </w:r>
      <w:r w:rsidR="7D50CD8E" w:rsidRPr="548AEC18">
        <w:rPr>
          <w:rFonts w:ascii="Calibri" w:eastAsia="Calibri" w:hAnsi="Calibri" w:cs="Calibri"/>
        </w:rPr>
        <w:t>erral:</w:t>
      </w:r>
    </w:p>
    <w:p w14:paraId="337557B2" w14:textId="77777777" w:rsidR="001A3A5A" w:rsidRDefault="001A3A5A" w:rsidP="3C4E3D1A">
      <w:pPr>
        <w:ind w:firstLine="720"/>
        <w:rPr>
          <w:rFonts w:ascii="Calibri" w:eastAsia="Calibri" w:hAnsi="Calibri" w:cs="Calibri"/>
        </w:rPr>
      </w:pPr>
      <w:r w:rsidRPr="3C4E3D1A">
        <w:rPr>
          <w:rFonts w:ascii="Calibri" w:eastAsia="Calibri" w:hAnsi="Calibri" w:cs="Calibri"/>
        </w:rPr>
        <w:t>___</w:t>
      </w:r>
      <w:r w:rsidR="75DD287B" w:rsidRPr="3C4E3D1A">
        <w:rPr>
          <w:rFonts w:ascii="Calibri" w:eastAsia="Calibri" w:hAnsi="Calibri" w:cs="Calibri"/>
        </w:rPr>
        <w:t xml:space="preserve"> </w:t>
      </w:r>
      <w:r w:rsidR="6F5A6E62" w:rsidRPr="3C4E3D1A">
        <w:rPr>
          <w:rFonts w:ascii="Calibri" w:eastAsia="Calibri" w:hAnsi="Calibri" w:cs="Calibri"/>
        </w:rPr>
        <w:t>Academic</w:t>
      </w:r>
      <w:r w:rsidR="46736258" w:rsidRPr="3C4E3D1A">
        <w:rPr>
          <w:rFonts w:ascii="Calibri" w:eastAsia="Calibri" w:hAnsi="Calibri" w:cs="Calibri"/>
        </w:rPr>
        <w:t xml:space="preserve">  </w:t>
      </w:r>
      <w:r w:rsidR="6E966A26" w:rsidRPr="3C4E3D1A">
        <w:rPr>
          <w:rFonts w:ascii="Calibri" w:eastAsia="Calibri" w:hAnsi="Calibri" w:cs="Calibri"/>
        </w:rPr>
        <w:t xml:space="preserve"> </w:t>
      </w:r>
      <w:r>
        <w:tab/>
      </w:r>
      <w:r w:rsidR="00BC6618">
        <w:t xml:space="preserve">   </w:t>
      </w:r>
      <w:r w:rsidR="00FB6447" w:rsidRPr="3C4E3D1A">
        <w:rPr>
          <w:rFonts w:ascii="Calibri" w:eastAsia="Calibri" w:hAnsi="Calibri" w:cs="Calibri"/>
        </w:rPr>
        <w:t xml:space="preserve">    </w:t>
      </w:r>
      <w:r w:rsidRPr="3C4E3D1A">
        <w:rPr>
          <w:rFonts w:ascii="Calibri" w:eastAsia="Calibri" w:hAnsi="Calibri" w:cs="Calibri"/>
        </w:rPr>
        <w:t>___</w:t>
      </w:r>
      <w:r w:rsidR="6E966A26" w:rsidRPr="3C4E3D1A">
        <w:rPr>
          <w:rFonts w:ascii="Calibri" w:eastAsia="Calibri" w:hAnsi="Calibri" w:cs="Calibri"/>
        </w:rPr>
        <w:t xml:space="preserve"> </w:t>
      </w:r>
      <w:r w:rsidR="6F5A6E62" w:rsidRPr="3C4E3D1A">
        <w:rPr>
          <w:rFonts w:ascii="Calibri" w:eastAsia="Calibri" w:hAnsi="Calibri" w:cs="Calibri"/>
        </w:rPr>
        <w:t>Behavioral</w:t>
      </w:r>
      <w:r w:rsidR="00BC6618">
        <w:t xml:space="preserve">           </w:t>
      </w:r>
      <w:r w:rsidRPr="3C4E3D1A">
        <w:rPr>
          <w:rFonts w:ascii="Calibri" w:eastAsia="Calibri" w:hAnsi="Calibri" w:cs="Calibri"/>
        </w:rPr>
        <w:t>___</w:t>
      </w:r>
      <w:r w:rsidR="44E1C46B" w:rsidRPr="3C4E3D1A">
        <w:rPr>
          <w:rFonts w:ascii="Calibri" w:eastAsia="Calibri" w:hAnsi="Calibri" w:cs="Calibri"/>
        </w:rPr>
        <w:t xml:space="preserve"> </w:t>
      </w:r>
      <w:r w:rsidR="6F5A6E62" w:rsidRPr="3C4E3D1A">
        <w:rPr>
          <w:rFonts w:ascii="Calibri" w:eastAsia="Calibri" w:hAnsi="Calibri" w:cs="Calibri"/>
        </w:rPr>
        <w:t>Social</w:t>
      </w:r>
      <w:r w:rsidR="00BC6618">
        <w:t xml:space="preserve">           </w:t>
      </w:r>
      <w:r w:rsidRPr="3C4E3D1A">
        <w:rPr>
          <w:rFonts w:ascii="Calibri" w:eastAsia="Calibri" w:hAnsi="Calibri" w:cs="Calibri"/>
        </w:rPr>
        <w:t>___</w:t>
      </w:r>
      <w:r w:rsidR="664AE291" w:rsidRPr="3C4E3D1A">
        <w:rPr>
          <w:rFonts w:ascii="Calibri" w:eastAsia="Calibri" w:hAnsi="Calibri" w:cs="Calibri"/>
        </w:rPr>
        <w:t xml:space="preserve"> </w:t>
      </w:r>
      <w:r w:rsidR="23208404" w:rsidRPr="3C4E3D1A">
        <w:rPr>
          <w:rFonts w:ascii="Calibri" w:eastAsia="Calibri" w:hAnsi="Calibri" w:cs="Calibri"/>
        </w:rPr>
        <w:t>Emotional</w:t>
      </w:r>
      <w:r w:rsidR="00BC6618" w:rsidRPr="3C4E3D1A">
        <w:rPr>
          <w:rFonts w:ascii="Calibri" w:eastAsia="Calibri" w:hAnsi="Calibri" w:cs="Calibri"/>
        </w:rPr>
        <w:t xml:space="preserve">           </w:t>
      </w:r>
      <w:r w:rsidRPr="3C4E3D1A">
        <w:rPr>
          <w:rFonts w:ascii="Calibri" w:eastAsia="Calibri" w:hAnsi="Calibri" w:cs="Calibri"/>
        </w:rPr>
        <w:t>___</w:t>
      </w:r>
      <w:r w:rsidR="1591FC79" w:rsidRPr="3C4E3D1A">
        <w:rPr>
          <w:rFonts w:ascii="Calibri" w:eastAsia="Calibri" w:hAnsi="Calibri" w:cs="Calibri"/>
        </w:rPr>
        <w:t xml:space="preserve"> </w:t>
      </w:r>
      <w:r w:rsidR="6F5A6E62" w:rsidRPr="3C4E3D1A">
        <w:rPr>
          <w:rFonts w:ascii="Calibri" w:eastAsia="Calibri" w:hAnsi="Calibri" w:cs="Calibri"/>
        </w:rPr>
        <w:t>Other</w:t>
      </w:r>
    </w:p>
    <w:p w14:paraId="1C76BFDA" w14:textId="77777777" w:rsidR="00644B85" w:rsidRDefault="0007334D" w:rsidP="3C4E3D1A">
      <w:pPr>
        <w:rPr>
          <w:rFonts w:ascii="Calibri" w:eastAsia="Calibri" w:hAnsi="Calibri" w:cs="Calibri"/>
        </w:rPr>
      </w:pPr>
      <w:r w:rsidRPr="3C4E3D1A">
        <w:rPr>
          <w:rFonts w:ascii="Calibri" w:eastAsia="Calibri" w:hAnsi="Calibri" w:cs="Calibri"/>
        </w:rPr>
        <w:t>SAP is a voluntary program that helps students who may be having trouble with schoolwork, behavior, friends, or feelings. These challenges can sometimes make school harder, and we want to help.</w:t>
      </w:r>
      <w:r w:rsidR="77A638A1" w:rsidRPr="3C4E3D1A">
        <w:rPr>
          <w:rFonts w:ascii="Calibri" w:eastAsia="Calibri" w:hAnsi="Calibri" w:cs="Calibri"/>
        </w:rPr>
        <w:t xml:space="preserve"> </w:t>
      </w:r>
    </w:p>
    <w:p w14:paraId="238B37E2" w14:textId="0122507F" w:rsidR="00A4389B" w:rsidRPr="0070304F" w:rsidRDefault="35956CF0" w:rsidP="4BBB7665">
      <w:pPr>
        <w:pStyle w:val="Heading2"/>
        <w:rPr>
          <w:rFonts w:ascii="Calibri" w:eastAsia="Calibri" w:hAnsi="Calibri" w:cs="Calibri"/>
          <w:color w:val="163056"/>
        </w:rPr>
      </w:pPr>
      <w:r w:rsidRPr="4BBB7665">
        <w:rPr>
          <w:rFonts w:ascii="Calibri" w:eastAsia="Calibri" w:hAnsi="Calibri" w:cs="Calibri"/>
        </w:rPr>
        <w:t>Why are we contacting you?</w:t>
      </w:r>
    </w:p>
    <w:p w14:paraId="77A471EE" w14:textId="6E9A64F9" w:rsidR="0088543C" w:rsidRDefault="0007334D" w:rsidP="4BBB7665">
      <w:pPr>
        <w:rPr>
          <w:rFonts w:ascii="Calibri" w:eastAsia="Calibri" w:hAnsi="Calibri" w:cs="Calibri"/>
        </w:rPr>
      </w:pPr>
      <w:r w:rsidRPr="4BBB7665">
        <w:rPr>
          <w:rFonts w:ascii="Calibri" w:eastAsia="Calibri" w:hAnsi="Calibri" w:cs="Calibri"/>
        </w:rPr>
        <w:t xml:space="preserve">We care about your child and want to make sure they have what they need to succeed. If you give us permission, we will talk with you and your child to learn more about their strengths and what they need. Together, we will </w:t>
      </w:r>
      <w:r w:rsidR="0088543C" w:rsidRPr="4BBB7665">
        <w:rPr>
          <w:rFonts w:ascii="Calibri" w:eastAsia="Calibri" w:hAnsi="Calibri" w:cs="Calibri"/>
        </w:rPr>
        <w:t>work with you to</w:t>
      </w:r>
      <w:r w:rsidR="3E920B1E" w:rsidRPr="4BBB7665">
        <w:rPr>
          <w:rFonts w:ascii="Calibri" w:eastAsia="Calibri" w:hAnsi="Calibri" w:cs="Calibri"/>
        </w:rPr>
        <w:t xml:space="preserve"> discuss </w:t>
      </w:r>
      <w:r w:rsidR="0088543C" w:rsidRPr="4BBB7665">
        <w:rPr>
          <w:rFonts w:ascii="Calibri" w:eastAsia="Calibri" w:hAnsi="Calibri" w:cs="Calibri"/>
        </w:rPr>
        <w:t xml:space="preserve">recommendations that can help your child.  </w:t>
      </w:r>
    </w:p>
    <w:p w14:paraId="5F4966FA" w14:textId="60D05A80" w:rsidR="00A4389B" w:rsidRPr="00EE093F" w:rsidRDefault="35956CF0" w:rsidP="4BBB7665">
      <w:pPr>
        <w:pStyle w:val="Heading2"/>
        <w:rPr>
          <w:rFonts w:ascii="Calibri" w:eastAsia="Calibri" w:hAnsi="Calibri" w:cs="Calibri"/>
        </w:rPr>
      </w:pPr>
      <w:r w:rsidRPr="58CCD210">
        <w:rPr>
          <w:rFonts w:ascii="Calibri" w:eastAsia="Calibri" w:hAnsi="Calibri" w:cs="Calibri"/>
        </w:rPr>
        <w:t>What happens next?</w:t>
      </w:r>
    </w:p>
    <w:p w14:paraId="3ADB6952" w14:textId="32C06E44" w:rsidR="0070304F" w:rsidRDefault="6E61B4B7" w:rsidP="4BBB7665">
      <w:pPr>
        <w:rPr>
          <w:rFonts w:ascii="Calibri" w:eastAsia="Calibri" w:hAnsi="Calibri" w:cs="Calibri"/>
        </w:rPr>
      </w:pPr>
      <w:r w:rsidRPr="4BBB7665">
        <w:rPr>
          <w:rFonts w:ascii="Calibri" w:eastAsia="Calibri" w:hAnsi="Calibri" w:cs="Calibri"/>
        </w:rPr>
        <w:t xml:space="preserve">Our goal is to work with you and your child to give support and share ideas. </w:t>
      </w:r>
      <w:r w:rsidR="0070304F" w:rsidRPr="4BBB7665">
        <w:rPr>
          <w:rFonts w:ascii="Calibri" w:eastAsia="Calibri" w:hAnsi="Calibri" w:cs="Calibri"/>
        </w:rPr>
        <w:t>The SAP team includes trained school staff and partners from [</w:t>
      </w:r>
      <w:r w:rsidR="0070304F" w:rsidRPr="4BBB7665">
        <w:rPr>
          <w:rFonts w:ascii="Calibri" w:eastAsia="Calibri" w:hAnsi="Calibri" w:cs="Calibri"/>
          <w:highlight w:val="yellow"/>
        </w:rPr>
        <w:t>insert name(s) of your county liaison agency</w:t>
      </w:r>
      <w:r w:rsidR="0070304F" w:rsidRPr="4BBB7665">
        <w:rPr>
          <w:rFonts w:ascii="Calibri" w:eastAsia="Calibri" w:hAnsi="Calibri" w:cs="Calibri"/>
        </w:rPr>
        <w:t>]. Here are the team members:</w:t>
      </w:r>
    </w:p>
    <w:tbl>
      <w:tblPr>
        <w:tblStyle w:val="TableGrid"/>
        <w:tblW w:w="9416" w:type="dxa"/>
        <w:tblLook w:val="04A0" w:firstRow="1" w:lastRow="0" w:firstColumn="1" w:lastColumn="0" w:noHBand="0" w:noVBand="1"/>
      </w:tblPr>
      <w:tblGrid>
        <w:gridCol w:w="4830"/>
        <w:gridCol w:w="4586"/>
      </w:tblGrid>
      <w:tr w:rsidR="0070304F" w14:paraId="368B54FA" w14:textId="77777777" w:rsidTr="58CCD210">
        <w:tc>
          <w:tcPr>
            <w:tcW w:w="4830" w:type="dxa"/>
          </w:tcPr>
          <w:p w14:paraId="0E643BF8" w14:textId="2605DCDE" w:rsidR="0070304F" w:rsidRDefault="0070304F" w:rsidP="4BBB7665">
            <w:pPr>
              <w:rPr>
                <w:rFonts w:ascii="Calibri" w:eastAsia="Calibri" w:hAnsi="Calibri" w:cs="Calibri"/>
              </w:rPr>
            </w:pPr>
            <w:r w:rsidRPr="58CCD210">
              <w:rPr>
                <w:rFonts w:ascii="Calibri" w:eastAsia="Calibri" w:hAnsi="Calibri" w:cs="Calibri"/>
              </w:rPr>
              <w:t>SAP Team Members</w:t>
            </w:r>
          </w:p>
        </w:tc>
        <w:tc>
          <w:tcPr>
            <w:tcW w:w="4586" w:type="dxa"/>
          </w:tcPr>
          <w:p w14:paraId="365D5B7B" w14:textId="77777777" w:rsidR="0070304F" w:rsidRDefault="0070304F" w:rsidP="4BBB7665">
            <w:pPr>
              <w:rPr>
                <w:rFonts w:ascii="Calibri" w:eastAsia="Calibri" w:hAnsi="Calibri" w:cs="Calibri"/>
              </w:rPr>
            </w:pPr>
          </w:p>
        </w:tc>
      </w:tr>
      <w:tr w:rsidR="0070304F" w14:paraId="3E95FA53" w14:textId="77777777" w:rsidTr="58CCD210">
        <w:tc>
          <w:tcPr>
            <w:tcW w:w="4830" w:type="dxa"/>
          </w:tcPr>
          <w:p w14:paraId="1A47C5C0" w14:textId="77777777" w:rsidR="0070304F" w:rsidRDefault="0070304F" w:rsidP="4BBB7665">
            <w:pPr>
              <w:rPr>
                <w:rFonts w:ascii="Calibri" w:eastAsia="Calibri" w:hAnsi="Calibri" w:cs="Calibri"/>
              </w:rPr>
            </w:pPr>
            <w:r w:rsidRPr="4BBB7665">
              <w:rPr>
                <w:rFonts w:ascii="Calibri" w:eastAsia="Calibri" w:hAnsi="Calibri" w:cs="Calibri"/>
              </w:rPr>
              <w:t>[</w:t>
            </w:r>
            <w:r w:rsidRPr="4BBB7665">
              <w:rPr>
                <w:rFonts w:ascii="Calibri" w:eastAsia="Calibri" w:hAnsi="Calibri" w:cs="Calibri"/>
                <w:highlight w:val="yellow"/>
              </w:rPr>
              <w:t>List names and positions of school team members and liaison agency</w:t>
            </w:r>
            <w:r w:rsidRPr="4BBB7665">
              <w:rPr>
                <w:rFonts w:ascii="Calibri" w:eastAsia="Calibri" w:hAnsi="Calibri" w:cs="Calibri"/>
              </w:rPr>
              <w:t>]</w:t>
            </w:r>
          </w:p>
        </w:tc>
        <w:tc>
          <w:tcPr>
            <w:tcW w:w="4586" w:type="dxa"/>
          </w:tcPr>
          <w:p w14:paraId="4E7A22CD" w14:textId="77777777" w:rsidR="0070304F" w:rsidRDefault="0070304F" w:rsidP="4BBB7665">
            <w:pPr>
              <w:rPr>
                <w:rFonts w:ascii="Calibri" w:eastAsia="Calibri" w:hAnsi="Calibri" w:cs="Calibri"/>
              </w:rPr>
            </w:pPr>
          </w:p>
        </w:tc>
      </w:tr>
      <w:tr w:rsidR="0070304F" w14:paraId="1E67EF15" w14:textId="77777777" w:rsidTr="58CCD210">
        <w:tc>
          <w:tcPr>
            <w:tcW w:w="4830" w:type="dxa"/>
          </w:tcPr>
          <w:p w14:paraId="1AB1128E" w14:textId="746D855C" w:rsidR="0070304F" w:rsidRDefault="0070304F" w:rsidP="4BBB7665">
            <w:pPr>
              <w:rPr>
                <w:rFonts w:ascii="Calibri" w:eastAsia="Calibri" w:hAnsi="Calibri" w:cs="Calibri"/>
              </w:rPr>
            </w:pPr>
          </w:p>
        </w:tc>
        <w:tc>
          <w:tcPr>
            <w:tcW w:w="4586" w:type="dxa"/>
          </w:tcPr>
          <w:p w14:paraId="1621813E" w14:textId="77777777" w:rsidR="0070304F" w:rsidRDefault="0070304F" w:rsidP="4BBB7665">
            <w:pPr>
              <w:rPr>
                <w:rFonts w:ascii="Calibri" w:eastAsia="Calibri" w:hAnsi="Calibri" w:cs="Calibri"/>
              </w:rPr>
            </w:pPr>
          </w:p>
        </w:tc>
      </w:tr>
      <w:tr w:rsidR="0070304F" w14:paraId="063078F2" w14:textId="77777777" w:rsidTr="58CCD210">
        <w:trPr>
          <w:trHeight w:val="300"/>
        </w:trPr>
        <w:tc>
          <w:tcPr>
            <w:tcW w:w="4830" w:type="dxa"/>
          </w:tcPr>
          <w:p w14:paraId="144BBE04" w14:textId="77777777" w:rsidR="0070304F" w:rsidRDefault="0070304F" w:rsidP="4BBB7665">
            <w:pPr>
              <w:rPr>
                <w:rFonts w:ascii="Calibri" w:eastAsia="Calibri" w:hAnsi="Calibri" w:cs="Calibri"/>
              </w:rPr>
            </w:pPr>
          </w:p>
        </w:tc>
        <w:tc>
          <w:tcPr>
            <w:tcW w:w="4586" w:type="dxa"/>
          </w:tcPr>
          <w:p w14:paraId="38C55A93" w14:textId="77777777" w:rsidR="0070304F" w:rsidRDefault="0070304F" w:rsidP="4BBB7665">
            <w:pPr>
              <w:rPr>
                <w:rFonts w:ascii="Calibri" w:eastAsia="Calibri" w:hAnsi="Calibri" w:cs="Calibri"/>
              </w:rPr>
            </w:pPr>
          </w:p>
        </w:tc>
      </w:tr>
    </w:tbl>
    <w:p w14:paraId="689C9D81" w14:textId="77777777" w:rsidR="7E2A60A5" w:rsidRDefault="7E2A60A5" w:rsidP="58CCD210">
      <w:pPr>
        <w:pStyle w:val="Heading2"/>
        <w:rPr>
          <w:rFonts w:ascii="Calibri" w:eastAsia="Calibri" w:hAnsi="Calibri" w:cs="Calibri"/>
        </w:rPr>
      </w:pPr>
      <w:r w:rsidRPr="58CCD210">
        <w:rPr>
          <w:rFonts w:ascii="Calibri" w:eastAsia="Calibri" w:hAnsi="Calibri" w:cs="Calibri"/>
        </w:rPr>
        <w:t>Please choose one:</w:t>
      </w:r>
    </w:p>
    <w:p w14:paraId="58C9895D" w14:textId="17E20E0B" w:rsidR="7E2A60A5" w:rsidRDefault="7E2A60A5" w:rsidP="58CCD210">
      <w:pPr>
        <w:rPr>
          <w:rFonts w:ascii="Calibri" w:eastAsia="Calibri" w:hAnsi="Calibri" w:cs="Calibri"/>
        </w:rPr>
      </w:pPr>
      <w:r w:rsidRPr="58CCD210">
        <w:rPr>
          <w:rFonts w:ascii="Calibri" w:eastAsia="Calibri" w:hAnsi="Calibri" w:cs="Calibri"/>
        </w:rPr>
        <w:t>Chec</w:t>
      </w:r>
      <w:r w:rsidR="2AB4072E" w:rsidRPr="58CCD210">
        <w:rPr>
          <w:rFonts w:ascii="Calibri" w:eastAsia="Calibri" w:hAnsi="Calibri" w:cs="Calibri"/>
        </w:rPr>
        <w:t>k one option below and return this form by ________.  If you have questions, contact [</w:t>
      </w:r>
      <w:r w:rsidR="2AB4072E" w:rsidRPr="58CCD210">
        <w:rPr>
          <w:rFonts w:ascii="Calibri" w:eastAsia="Calibri" w:hAnsi="Calibri" w:cs="Calibri"/>
          <w:highlight w:val="yellow"/>
        </w:rPr>
        <w:t>insert SAP team member name</w:t>
      </w:r>
      <w:r w:rsidR="2AB4072E" w:rsidRPr="58CCD210">
        <w:rPr>
          <w:rFonts w:ascii="Calibri" w:eastAsia="Calibri" w:hAnsi="Calibri" w:cs="Calibri"/>
        </w:rPr>
        <w:t>] at [</w:t>
      </w:r>
      <w:r w:rsidR="2AB4072E" w:rsidRPr="58CCD210">
        <w:rPr>
          <w:rFonts w:ascii="Calibri" w:eastAsia="Calibri" w:hAnsi="Calibri" w:cs="Calibri"/>
          <w:highlight w:val="yellow"/>
        </w:rPr>
        <w:t>phone/email</w:t>
      </w:r>
      <w:r w:rsidR="2AB4072E" w:rsidRPr="58CCD210">
        <w:rPr>
          <w:rFonts w:ascii="Calibri" w:eastAsia="Calibri" w:hAnsi="Calibri" w:cs="Calibri"/>
        </w:rPr>
        <w:t>]. You can also learn more about SAP here: [</w:t>
      </w:r>
      <w:r w:rsidR="2AB4072E" w:rsidRPr="58CCD210">
        <w:rPr>
          <w:rFonts w:ascii="Calibri" w:eastAsia="Calibri" w:hAnsi="Calibri" w:cs="Calibri"/>
          <w:highlight w:val="yellow"/>
        </w:rPr>
        <w:t>insert link</w:t>
      </w:r>
      <w:r w:rsidR="2AB4072E" w:rsidRPr="58CCD210">
        <w:rPr>
          <w:rFonts w:ascii="Calibri" w:eastAsia="Calibri" w:hAnsi="Calibri" w:cs="Calibri"/>
        </w:rPr>
        <w:t>].</w:t>
      </w:r>
    </w:p>
    <w:p w14:paraId="03D9A2EF" w14:textId="4F4A52AB" w:rsidR="00A4389B" w:rsidRPr="007C5364" w:rsidRDefault="362A3CBD" w:rsidP="548AEC18">
      <w:pPr>
        <w:rPr>
          <w:rFonts w:ascii="Calibri" w:eastAsia="Calibri" w:hAnsi="Calibri" w:cs="Calibri"/>
        </w:rPr>
      </w:pPr>
      <w:r w:rsidRPr="548AEC18">
        <w:rPr>
          <w:rFonts w:ascii="Calibri" w:eastAsia="Calibri" w:hAnsi="Calibri" w:cs="Calibri"/>
        </w:rPr>
        <w:t>___</w:t>
      </w:r>
      <w:r w:rsidR="472F4D2D" w:rsidRPr="548AEC18">
        <w:rPr>
          <w:rFonts w:ascii="Calibri" w:eastAsia="Calibri" w:hAnsi="Calibri" w:cs="Calibri"/>
        </w:rPr>
        <w:t xml:space="preserve">_ </w:t>
      </w:r>
      <w:r w:rsidR="0007334D">
        <w:tab/>
      </w:r>
      <w:r w:rsidR="0007334D" w:rsidRPr="548AEC18">
        <w:rPr>
          <w:rFonts w:ascii="Calibri" w:eastAsia="Calibri" w:hAnsi="Calibri" w:cs="Calibri"/>
        </w:rPr>
        <w:t xml:space="preserve">I give permission for my child, </w:t>
      </w:r>
      <w:r w:rsidR="00273953" w:rsidRPr="548AEC18">
        <w:rPr>
          <w:rFonts w:ascii="Calibri" w:eastAsia="Calibri" w:hAnsi="Calibri" w:cs="Calibri"/>
        </w:rPr>
        <w:t>______________</w:t>
      </w:r>
      <w:r w:rsidR="0007334D" w:rsidRPr="548AEC18">
        <w:rPr>
          <w:rFonts w:ascii="Calibri" w:eastAsia="Calibri" w:hAnsi="Calibri" w:cs="Calibri"/>
        </w:rPr>
        <w:t xml:space="preserve"> to take part in the SAP process and meet with a </w:t>
      </w:r>
      <w:r w:rsidR="0007334D">
        <w:tab/>
      </w:r>
      <w:r w:rsidR="0007334D" w:rsidRPr="548AEC18">
        <w:rPr>
          <w:rFonts w:ascii="Calibri" w:eastAsia="Calibri" w:hAnsi="Calibri" w:cs="Calibri"/>
        </w:rPr>
        <w:t>team member.</w:t>
      </w:r>
    </w:p>
    <w:p w14:paraId="0766317D" w14:textId="3959775C" w:rsidR="00A4389B" w:rsidRPr="007C5364" w:rsidRDefault="5B24358E" w:rsidP="4BBB7665">
      <w:pPr>
        <w:rPr>
          <w:rFonts w:ascii="Calibri" w:eastAsia="Calibri" w:hAnsi="Calibri" w:cs="Calibri"/>
        </w:rPr>
      </w:pPr>
      <w:r w:rsidRPr="58CCD210">
        <w:rPr>
          <w:rFonts w:ascii="Calibri" w:eastAsia="Calibri" w:hAnsi="Calibri" w:cs="Calibri"/>
        </w:rPr>
        <w:t>___</w:t>
      </w:r>
      <w:r w:rsidR="01B8023A" w:rsidRPr="58CCD210">
        <w:rPr>
          <w:rFonts w:ascii="Calibri" w:eastAsia="Calibri" w:hAnsi="Calibri" w:cs="Calibri"/>
        </w:rPr>
        <w:t>_</w:t>
      </w:r>
      <w:r w:rsidR="0007334D" w:rsidRPr="58CCD210">
        <w:rPr>
          <w:rFonts w:ascii="Calibri" w:eastAsia="Calibri" w:hAnsi="Calibri" w:cs="Calibri"/>
        </w:rPr>
        <w:t xml:space="preserve"> </w:t>
      </w:r>
      <w:r w:rsidR="0007334D">
        <w:tab/>
      </w:r>
      <w:r w:rsidR="0007334D" w:rsidRPr="58CCD210">
        <w:rPr>
          <w:rFonts w:ascii="Calibri" w:eastAsia="Calibri" w:hAnsi="Calibri" w:cs="Calibri"/>
        </w:rPr>
        <w:t>I do not give permission for my child to take part in the SAP process.</w:t>
      </w:r>
    </w:p>
    <w:p w14:paraId="76854C38" w14:textId="4E0384AC" w:rsidR="00A4389B" w:rsidRPr="007C5364" w:rsidRDefault="35956CF0" w:rsidP="4BBB7665">
      <w:pPr>
        <w:rPr>
          <w:rFonts w:ascii="Calibri" w:eastAsia="Calibri" w:hAnsi="Calibri" w:cs="Calibri"/>
        </w:rPr>
      </w:pPr>
      <w:r w:rsidRPr="1CCED500">
        <w:rPr>
          <w:rFonts w:ascii="Calibri" w:eastAsia="Calibri" w:hAnsi="Calibri" w:cs="Calibri"/>
        </w:rPr>
        <w:t>Parent/Guardian</w:t>
      </w:r>
      <w:r w:rsidR="00FB6447" w:rsidRPr="1CCED500">
        <w:rPr>
          <w:rFonts w:ascii="Calibri" w:eastAsia="Calibri" w:hAnsi="Calibri" w:cs="Calibri"/>
        </w:rPr>
        <w:t xml:space="preserve"> S</w:t>
      </w:r>
      <w:r w:rsidRPr="1CCED500">
        <w:rPr>
          <w:rFonts w:ascii="Calibri" w:eastAsia="Calibri" w:hAnsi="Calibri" w:cs="Calibri"/>
        </w:rPr>
        <w:t>ignature:</w:t>
      </w:r>
      <w:r w:rsidR="0DB7DA83" w:rsidRPr="1CCED500">
        <w:rPr>
          <w:rFonts w:ascii="Calibri" w:eastAsia="Calibri" w:hAnsi="Calibri" w:cs="Calibri"/>
        </w:rPr>
        <w:t xml:space="preserve"> </w:t>
      </w:r>
      <w:r w:rsidRPr="1CCED500">
        <w:rPr>
          <w:rFonts w:ascii="Calibri" w:eastAsia="Calibri" w:hAnsi="Calibri" w:cs="Calibri"/>
        </w:rPr>
        <w:t>__</w:t>
      </w:r>
      <w:r w:rsidR="6182ABA4" w:rsidRPr="1CCED500">
        <w:rPr>
          <w:rFonts w:ascii="Calibri" w:eastAsia="Calibri" w:hAnsi="Calibri" w:cs="Calibri"/>
        </w:rPr>
        <w:t>______________________________________________</w:t>
      </w:r>
      <w:r w:rsidR="3F9A0B0E" w:rsidRPr="1CCED500">
        <w:rPr>
          <w:rFonts w:ascii="Calibri" w:eastAsia="Calibri" w:hAnsi="Calibri" w:cs="Calibri"/>
        </w:rPr>
        <w:t>____________</w:t>
      </w:r>
    </w:p>
    <w:p w14:paraId="72C9E8F1" w14:textId="5579D41A" w:rsidR="00A4389B" w:rsidRPr="007C5364" w:rsidRDefault="0007334D">
      <w:pPr>
        <w:rPr>
          <w:rFonts w:ascii="Calibri" w:hAnsi="Calibri" w:cs="Calibri"/>
        </w:rPr>
      </w:pPr>
      <w:r w:rsidRPr="548AEC18">
        <w:rPr>
          <w:rFonts w:ascii="Calibri" w:hAnsi="Calibri" w:cs="Calibri"/>
        </w:rPr>
        <w:t>Date</w:t>
      </w:r>
      <w:r w:rsidR="00C3369D" w:rsidRPr="548AEC18">
        <w:rPr>
          <w:rFonts w:ascii="Calibri" w:hAnsi="Calibri" w:cs="Calibri"/>
        </w:rPr>
        <w:t xml:space="preserve"> ________________________</w:t>
      </w:r>
    </w:p>
    <w:sectPr w:rsidR="00A4389B" w:rsidRPr="007C5364" w:rsidSect="0003461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AFD4" w14:textId="77777777" w:rsidR="00B007A7" w:rsidRDefault="00B007A7" w:rsidP="0088543C">
      <w:pPr>
        <w:spacing w:after="0" w:line="240" w:lineRule="auto"/>
      </w:pPr>
      <w:r>
        <w:separator/>
      </w:r>
    </w:p>
  </w:endnote>
  <w:endnote w:type="continuationSeparator" w:id="0">
    <w:p w14:paraId="27DB8D50" w14:textId="77777777" w:rsidR="00B007A7" w:rsidRDefault="00B007A7" w:rsidP="0088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29FF" w14:textId="746380A1" w:rsidR="0088543C" w:rsidRDefault="0088543C" w:rsidP="1CCED500">
    <w:pPr>
      <w:pStyle w:val="Footer"/>
      <w:rPr>
        <w:sz w:val="18"/>
        <w:szCs w:val="18"/>
      </w:rPr>
    </w:pPr>
  </w:p>
  <w:p w14:paraId="4EE8D270" w14:textId="58F7382F" w:rsidR="0088543C" w:rsidRDefault="2C0371E7" w:rsidP="2C0371E7">
    <w:pPr>
      <w:pStyle w:val="Footer"/>
      <w:ind w:left="7920"/>
      <w:rPr>
        <w:sz w:val="18"/>
        <w:szCs w:val="18"/>
      </w:rPr>
    </w:pPr>
    <w:r w:rsidRPr="2C0371E7">
      <w:rPr>
        <w:sz w:val="18"/>
        <w:szCs w:val="18"/>
      </w:rPr>
      <w:t>PNSAS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37AF8" w14:textId="77777777" w:rsidR="00B007A7" w:rsidRDefault="00B007A7" w:rsidP="0088543C">
      <w:pPr>
        <w:spacing w:after="0" w:line="240" w:lineRule="auto"/>
      </w:pPr>
      <w:r>
        <w:separator/>
      </w:r>
    </w:p>
  </w:footnote>
  <w:footnote w:type="continuationSeparator" w:id="0">
    <w:p w14:paraId="19634E9F" w14:textId="77777777" w:rsidR="00B007A7" w:rsidRDefault="00B007A7" w:rsidP="00885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FD299E4" w14:paraId="0B9691AB" w14:textId="77777777" w:rsidTr="1FD299E4">
      <w:trPr>
        <w:trHeight w:val="300"/>
      </w:trPr>
      <w:tc>
        <w:tcPr>
          <w:tcW w:w="3120" w:type="dxa"/>
        </w:tcPr>
        <w:p w14:paraId="15A09AA9" w14:textId="354B2F2C" w:rsidR="1FD299E4" w:rsidRDefault="1FD299E4" w:rsidP="1FD299E4">
          <w:pPr>
            <w:pStyle w:val="Header"/>
            <w:ind w:left="-115"/>
          </w:pPr>
        </w:p>
      </w:tc>
      <w:tc>
        <w:tcPr>
          <w:tcW w:w="3120" w:type="dxa"/>
        </w:tcPr>
        <w:p w14:paraId="536B407D" w14:textId="522E3830" w:rsidR="1FD299E4" w:rsidRDefault="1FD299E4" w:rsidP="1FD299E4">
          <w:pPr>
            <w:pStyle w:val="Header"/>
            <w:jc w:val="center"/>
          </w:pPr>
        </w:p>
      </w:tc>
      <w:tc>
        <w:tcPr>
          <w:tcW w:w="3120" w:type="dxa"/>
        </w:tcPr>
        <w:p w14:paraId="5440ABFD" w14:textId="27443B2A" w:rsidR="1FD299E4" w:rsidRDefault="1FD299E4" w:rsidP="1FD299E4">
          <w:pPr>
            <w:pStyle w:val="Header"/>
            <w:ind w:right="-115"/>
            <w:jc w:val="right"/>
          </w:pPr>
        </w:p>
      </w:tc>
    </w:tr>
  </w:tbl>
  <w:p w14:paraId="69BE1F72" w14:textId="3F706D04" w:rsidR="00F1201C" w:rsidRDefault="00F12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6809976">
    <w:abstractNumId w:val="8"/>
  </w:num>
  <w:num w:numId="2" w16cid:durableId="758717387">
    <w:abstractNumId w:val="6"/>
  </w:num>
  <w:num w:numId="3" w16cid:durableId="1523477422">
    <w:abstractNumId w:val="5"/>
  </w:num>
  <w:num w:numId="4" w16cid:durableId="439842751">
    <w:abstractNumId w:val="4"/>
  </w:num>
  <w:num w:numId="5" w16cid:durableId="1760787834">
    <w:abstractNumId w:val="7"/>
  </w:num>
  <w:num w:numId="6" w16cid:durableId="1526408709">
    <w:abstractNumId w:val="3"/>
  </w:num>
  <w:num w:numId="7" w16cid:durableId="1510291504">
    <w:abstractNumId w:val="2"/>
  </w:num>
  <w:num w:numId="8" w16cid:durableId="551889794">
    <w:abstractNumId w:val="1"/>
  </w:num>
  <w:num w:numId="9" w16cid:durableId="32027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DC"/>
    <w:rsid w:val="00004B4C"/>
    <w:rsid w:val="000074CD"/>
    <w:rsid w:val="000141F7"/>
    <w:rsid w:val="000224B9"/>
    <w:rsid w:val="00034616"/>
    <w:rsid w:val="0006063C"/>
    <w:rsid w:val="00061BDF"/>
    <w:rsid w:val="000672AB"/>
    <w:rsid w:val="0007334D"/>
    <w:rsid w:val="0009053E"/>
    <w:rsid w:val="00096889"/>
    <w:rsid w:val="000B0075"/>
    <w:rsid w:val="000B2DBA"/>
    <w:rsid w:val="000B3DFE"/>
    <w:rsid w:val="000E520B"/>
    <w:rsid w:val="000F7634"/>
    <w:rsid w:val="00117033"/>
    <w:rsid w:val="001312C4"/>
    <w:rsid w:val="00140876"/>
    <w:rsid w:val="0015074B"/>
    <w:rsid w:val="00154225"/>
    <w:rsid w:val="0018388F"/>
    <w:rsid w:val="001A26AD"/>
    <w:rsid w:val="001A3A5A"/>
    <w:rsid w:val="001C76E0"/>
    <w:rsid w:val="001D7480"/>
    <w:rsid w:val="0020244F"/>
    <w:rsid w:val="0020304B"/>
    <w:rsid w:val="00217162"/>
    <w:rsid w:val="00220DE3"/>
    <w:rsid w:val="00243C33"/>
    <w:rsid w:val="00253354"/>
    <w:rsid w:val="002553F5"/>
    <w:rsid w:val="00267E4B"/>
    <w:rsid w:val="00273953"/>
    <w:rsid w:val="00286B2D"/>
    <w:rsid w:val="0029639D"/>
    <w:rsid w:val="002E0A40"/>
    <w:rsid w:val="00326F00"/>
    <w:rsid w:val="00326F90"/>
    <w:rsid w:val="00372032"/>
    <w:rsid w:val="00392717"/>
    <w:rsid w:val="003A30B0"/>
    <w:rsid w:val="003C216D"/>
    <w:rsid w:val="003C308B"/>
    <w:rsid w:val="003C77D9"/>
    <w:rsid w:val="003E0470"/>
    <w:rsid w:val="00414E5A"/>
    <w:rsid w:val="00417439"/>
    <w:rsid w:val="004219B9"/>
    <w:rsid w:val="0043096B"/>
    <w:rsid w:val="0043364B"/>
    <w:rsid w:val="00443A79"/>
    <w:rsid w:val="00471757"/>
    <w:rsid w:val="00485C03"/>
    <w:rsid w:val="004A4582"/>
    <w:rsid w:val="004A7ABB"/>
    <w:rsid w:val="004F18B4"/>
    <w:rsid w:val="00504BDF"/>
    <w:rsid w:val="00511490"/>
    <w:rsid w:val="00512C9F"/>
    <w:rsid w:val="00555D97"/>
    <w:rsid w:val="00574DB0"/>
    <w:rsid w:val="005769BA"/>
    <w:rsid w:val="00590A13"/>
    <w:rsid w:val="005A0339"/>
    <w:rsid w:val="005A42B1"/>
    <w:rsid w:val="005D0BA3"/>
    <w:rsid w:val="005D7ED7"/>
    <w:rsid w:val="005E063A"/>
    <w:rsid w:val="005E10A7"/>
    <w:rsid w:val="005F4CA2"/>
    <w:rsid w:val="00604B39"/>
    <w:rsid w:val="00620AF6"/>
    <w:rsid w:val="00621071"/>
    <w:rsid w:val="0062684C"/>
    <w:rsid w:val="00644B85"/>
    <w:rsid w:val="00646DD2"/>
    <w:rsid w:val="0065655F"/>
    <w:rsid w:val="00661226"/>
    <w:rsid w:val="00672312"/>
    <w:rsid w:val="006877E4"/>
    <w:rsid w:val="006A05B4"/>
    <w:rsid w:val="006B606C"/>
    <w:rsid w:val="006E40E5"/>
    <w:rsid w:val="006F7729"/>
    <w:rsid w:val="006F7BB0"/>
    <w:rsid w:val="0070053F"/>
    <w:rsid w:val="0070304F"/>
    <w:rsid w:val="00721B76"/>
    <w:rsid w:val="007234F4"/>
    <w:rsid w:val="0072400E"/>
    <w:rsid w:val="00744B1F"/>
    <w:rsid w:val="00747733"/>
    <w:rsid w:val="00792AC8"/>
    <w:rsid w:val="007C311F"/>
    <w:rsid w:val="007C5364"/>
    <w:rsid w:val="007C5480"/>
    <w:rsid w:val="007E767B"/>
    <w:rsid w:val="00806A0F"/>
    <w:rsid w:val="00821C85"/>
    <w:rsid w:val="008309F7"/>
    <w:rsid w:val="00845797"/>
    <w:rsid w:val="00850B29"/>
    <w:rsid w:val="0086381E"/>
    <w:rsid w:val="00871689"/>
    <w:rsid w:val="00875F19"/>
    <w:rsid w:val="0088543C"/>
    <w:rsid w:val="0089260D"/>
    <w:rsid w:val="008E2D21"/>
    <w:rsid w:val="008F227C"/>
    <w:rsid w:val="00914AF8"/>
    <w:rsid w:val="009178CA"/>
    <w:rsid w:val="00953BAE"/>
    <w:rsid w:val="0097593F"/>
    <w:rsid w:val="00990268"/>
    <w:rsid w:val="009B21AA"/>
    <w:rsid w:val="009B6E06"/>
    <w:rsid w:val="009C6B42"/>
    <w:rsid w:val="009F0781"/>
    <w:rsid w:val="00A01EAC"/>
    <w:rsid w:val="00A125D6"/>
    <w:rsid w:val="00A17FF7"/>
    <w:rsid w:val="00A21180"/>
    <w:rsid w:val="00A229DF"/>
    <w:rsid w:val="00A3290C"/>
    <w:rsid w:val="00A34876"/>
    <w:rsid w:val="00A4389B"/>
    <w:rsid w:val="00A55E45"/>
    <w:rsid w:val="00A7432D"/>
    <w:rsid w:val="00A970BB"/>
    <w:rsid w:val="00AA1D8D"/>
    <w:rsid w:val="00AB3067"/>
    <w:rsid w:val="00AD1E98"/>
    <w:rsid w:val="00AD4CB4"/>
    <w:rsid w:val="00AD5FF6"/>
    <w:rsid w:val="00B00595"/>
    <w:rsid w:val="00B007A7"/>
    <w:rsid w:val="00B06622"/>
    <w:rsid w:val="00B1440C"/>
    <w:rsid w:val="00B3446C"/>
    <w:rsid w:val="00B47730"/>
    <w:rsid w:val="00B5281D"/>
    <w:rsid w:val="00B613DF"/>
    <w:rsid w:val="00B6533C"/>
    <w:rsid w:val="00B67EA5"/>
    <w:rsid w:val="00B75ED7"/>
    <w:rsid w:val="00B8257A"/>
    <w:rsid w:val="00BC6618"/>
    <w:rsid w:val="00BE2DF9"/>
    <w:rsid w:val="00C02B93"/>
    <w:rsid w:val="00C14939"/>
    <w:rsid w:val="00C23EE1"/>
    <w:rsid w:val="00C31CC4"/>
    <w:rsid w:val="00C3369D"/>
    <w:rsid w:val="00C359EF"/>
    <w:rsid w:val="00C411CE"/>
    <w:rsid w:val="00C46C8F"/>
    <w:rsid w:val="00C6527D"/>
    <w:rsid w:val="00C6655F"/>
    <w:rsid w:val="00C74BFE"/>
    <w:rsid w:val="00C7714D"/>
    <w:rsid w:val="00C80022"/>
    <w:rsid w:val="00C91183"/>
    <w:rsid w:val="00C91300"/>
    <w:rsid w:val="00CB0664"/>
    <w:rsid w:val="00CB0EC6"/>
    <w:rsid w:val="00CB36FE"/>
    <w:rsid w:val="00CC037F"/>
    <w:rsid w:val="00CC344F"/>
    <w:rsid w:val="00CD5239"/>
    <w:rsid w:val="00CE68D4"/>
    <w:rsid w:val="00D06338"/>
    <w:rsid w:val="00D90202"/>
    <w:rsid w:val="00DA0D85"/>
    <w:rsid w:val="00DA2127"/>
    <w:rsid w:val="00DA2B84"/>
    <w:rsid w:val="00DA765A"/>
    <w:rsid w:val="00DB0CD2"/>
    <w:rsid w:val="00E12AE1"/>
    <w:rsid w:val="00E211B2"/>
    <w:rsid w:val="00E301AA"/>
    <w:rsid w:val="00E5457A"/>
    <w:rsid w:val="00E56DFE"/>
    <w:rsid w:val="00E62649"/>
    <w:rsid w:val="00E65A4A"/>
    <w:rsid w:val="00E96627"/>
    <w:rsid w:val="00EA11AE"/>
    <w:rsid w:val="00EA797A"/>
    <w:rsid w:val="00EB199A"/>
    <w:rsid w:val="00EB5297"/>
    <w:rsid w:val="00EC287C"/>
    <w:rsid w:val="00ED3B95"/>
    <w:rsid w:val="00ED50DF"/>
    <w:rsid w:val="00EE093F"/>
    <w:rsid w:val="00EE30EE"/>
    <w:rsid w:val="00F10748"/>
    <w:rsid w:val="00F1201C"/>
    <w:rsid w:val="00F1443F"/>
    <w:rsid w:val="00F22D1F"/>
    <w:rsid w:val="00F47DEA"/>
    <w:rsid w:val="00F6634C"/>
    <w:rsid w:val="00F8694E"/>
    <w:rsid w:val="00F95494"/>
    <w:rsid w:val="00FA6E33"/>
    <w:rsid w:val="00FB30EC"/>
    <w:rsid w:val="00FB6447"/>
    <w:rsid w:val="00FC693F"/>
    <w:rsid w:val="00FC6B1A"/>
    <w:rsid w:val="00FC77B6"/>
    <w:rsid w:val="00FF48D2"/>
    <w:rsid w:val="01B8023A"/>
    <w:rsid w:val="03DBF5B1"/>
    <w:rsid w:val="04FB189B"/>
    <w:rsid w:val="04FF2FD3"/>
    <w:rsid w:val="0801EFF6"/>
    <w:rsid w:val="08DC146D"/>
    <w:rsid w:val="093FD40F"/>
    <w:rsid w:val="0A2E653C"/>
    <w:rsid w:val="0C7CE726"/>
    <w:rsid w:val="0DB7DA83"/>
    <w:rsid w:val="0E24C9CF"/>
    <w:rsid w:val="10FB9607"/>
    <w:rsid w:val="1548061A"/>
    <w:rsid w:val="1591FC79"/>
    <w:rsid w:val="15F529E5"/>
    <w:rsid w:val="1656605D"/>
    <w:rsid w:val="1745231F"/>
    <w:rsid w:val="1CCED500"/>
    <w:rsid w:val="1D032974"/>
    <w:rsid w:val="1DAAA4EE"/>
    <w:rsid w:val="1F54862D"/>
    <w:rsid w:val="1FD299E4"/>
    <w:rsid w:val="2110EA25"/>
    <w:rsid w:val="21593AA9"/>
    <w:rsid w:val="22C179FB"/>
    <w:rsid w:val="23208404"/>
    <w:rsid w:val="239074CA"/>
    <w:rsid w:val="244F17E3"/>
    <w:rsid w:val="2462C243"/>
    <w:rsid w:val="24A743EF"/>
    <w:rsid w:val="24C2C60F"/>
    <w:rsid w:val="2578A4E7"/>
    <w:rsid w:val="25962CB9"/>
    <w:rsid w:val="25C62CFE"/>
    <w:rsid w:val="270057C5"/>
    <w:rsid w:val="287D90D6"/>
    <w:rsid w:val="29B84C1F"/>
    <w:rsid w:val="2AB4072E"/>
    <w:rsid w:val="2B05F95C"/>
    <w:rsid w:val="2B85D7EE"/>
    <w:rsid w:val="2C0371E7"/>
    <w:rsid w:val="2DB9ED9B"/>
    <w:rsid w:val="2DFC9397"/>
    <w:rsid w:val="2EB56E22"/>
    <w:rsid w:val="2F56EFB2"/>
    <w:rsid w:val="30C3896C"/>
    <w:rsid w:val="30CB4930"/>
    <w:rsid w:val="31C62AEE"/>
    <w:rsid w:val="33F25E76"/>
    <w:rsid w:val="35956CF0"/>
    <w:rsid w:val="3603FE60"/>
    <w:rsid w:val="362A3CBD"/>
    <w:rsid w:val="36BEF86E"/>
    <w:rsid w:val="37D9103B"/>
    <w:rsid w:val="39D14B38"/>
    <w:rsid w:val="3A58C995"/>
    <w:rsid w:val="3C4E3D1A"/>
    <w:rsid w:val="3CB60DF8"/>
    <w:rsid w:val="3E561EE7"/>
    <w:rsid w:val="3E920B1E"/>
    <w:rsid w:val="3F1A4B6A"/>
    <w:rsid w:val="3F6F8D8A"/>
    <w:rsid w:val="3F9A0B0E"/>
    <w:rsid w:val="403E266F"/>
    <w:rsid w:val="40E15523"/>
    <w:rsid w:val="425C1A68"/>
    <w:rsid w:val="44CDC618"/>
    <w:rsid w:val="44E1C46B"/>
    <w:rsid w:val="45FB872D"/>
    <w:rsid w:val="4633395D"/>
    <w:rsid w:val="46736258"/>
    <w:rsid w:val="472F4D2D"/>
    <w:rsid w:val="480622EC"/>
    <w:rsid w:val="49B8CEDA"/>
    <w:rsid w:val="4BBB7665"/>
    <w:rsid w:val="4C594BE0"/>
    <w:rsid w:val="4D2ED393"/>
    <w:rsid w:val="4DE7F0F2"/>
    <w:rsid w:val="4E5DCEAD"/>
    <w:rsid w:val="4E8F8D3F"/>
    <w:rsid w:val="4F9AA6F3"/>
    <w:rsid w:val="50381476"/>
    <w:rsid w:val="5067DB02"/>
    <w:rsid w:val="50B6E550"/>
    <w:rsid w:val="50FB6058"/>
    <w:rsid w:val="54592798"/>
    <w:rsid w:val="548AEC18"/>
    <w:rsid w:val="55E64B13"/>
    <w:rsid w:val="56FD1D12"/>
    <w:rsid w:val="58CCD210"/>
    <w:rsid w:val="58E2D247"/>
    <w:rsid w:val="5ACF012B"/>
    <w:rsid w:val="5B24358E"/>
    <w:rsid w:val="5BA3E1AD"/>
    <w:rsid w:val="5C5BE55C"/>
    <w:rsid w:val="5CC62DCA"/>
    <w:rsid w:val="6182ABA4"/>
    <w:rsid w:val="62665233"/>
    <w:rsid w:val="6389E4B5"/>
    <w:rsid w:val="664AE291"/>
    <w:rsid w:val="66DF8D7D"/>
    <w:rsid w:val="67D773A8"/>
    <w:rsid w:val="682BBA03"/>
    <w:rsid w:val="68C8B814"/>
    <w:rsid w:val="696465F1"/>
    <w:rsid w:val="69E00F11"/>
    <w:rsid w:val="69F112AB"/>
    <w:rsid w:val="6A111E23"/>
    <w:rsid w:val="6C52DDC0"/>
    <w:rsid w:val="6C9A648E"/>
    <w:rsid w:val="6CCFFF52"/>
    <w:rsid w:val="6E61B4B7"/>
    <w:rsid w:val="6E8EAE34"/>
    <w:rsid w:val="6E966A26"/>
    <w:rsid w:val="6F5A6E62"/>
    <w:rsid w:val="70D02C6B"/>
    <w:rsid w:val="722436E6"/>
    <w:rsid w:val="72694FD1"/>
    <w:rsid w:val="7318539D"/>
    <w:rsid w:val="74D60AB0"/>
    <w:rsid w:val="759748A9"/>
    <w:rsid w:val="75DD287B"/>
    <w:rsid w:val="77A638A1"/>
    <w:rsid w:val="7ACEE153"/>
    <w:rsid w:val="7C1E38A2"/>
    <w:rsid w:val="7C25D563"/>
    <w:rsid w:val="7D50CD8E"/>
    <w:rsid w:val="7E2A60A5"/>
    <w:rsid w:val="7E3C08FD"/>
    <w:rsid w:val="7E7763A3"/>
    <w:rsid w:val="7E8D5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547DA6"/>
  <w14:defaultImageDpi w14:val="300"/>
  <w15:docId w15:val="{7E104A50-B9FC-42D9-AF1D-1C28EF51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7334D"/>
    <w:rPr>
      <w:sz w:val="16"/>
      <w:szCs w:val="16"/>
    </w:rPr>
  </w:style>
  <w:style w:type="paragraph" w:styleId="CommentText">
    <w:name w:val="annotation text"/>
    <w:basedOn w:val="Normal"/>
    <w:link w:val="CommentTextChar"/>
    <w:uiPriority w:val="99"/>
    <w:unhideWhenUsed/>
    <w:rsid w:val="0007334D"/>
    <w:pPr>
      <w:spacing w:line="240" w:lineRule="auto"/>
    </w:pPr>
    <w:rPr>
      <w:sz w:val="20"/>
      <w:szCs w:val="20"/>
    </w:rPr>
  </w:style>
  <w:style w:type="character" w:customStyle="1" w:styleId="CommentTextChar">
    <w:name w:val="Comment Text Char"/>
    <w:basedOn w:val="DefaultParagraphFont"/>
    <w:link w:val="CommentText"/>
    <w:uiPriority w:val="99"/>
    <w:rsid w:val="0007334D"/>
    <w:rPr>
      <w:sz w:val="20"/>
      <w:szCs w:val="20"/>
    </w:rPr>
  </w:style>
  <w:style w:type="paragraph" w:styleId="CommentSubject">
    <w:name w:val="annotation subject"/>
    <w:basedOn w:val="CommentText"/>
    <w:next w:val="CommentText"/>
    <w:link w:val="CommentSubjectChar"/>
    <w:uiPriority w:val="99"/>
    <w:semiHidden/>
    <w:unhideWhenUsed/>
    <w:rsid w:val="0007334D"/>
    <w:rPr>
      <w:b/>
      <w:bCs/>
    </w:rPr>
  </w:style>
  <w:style w:type="character" w:customStyle="1" w:styleId="CommentSubjectChar">
    <w:name w:val="Comment Subject Char"/>
    <w:basedOn w:val="CommentTextChar"/>
    <w:link w:val="CommentSubject"/>
    <w:uiPriority w:val="99"/>
    <w:semiHidden/>
    <w:rsid w:val="0007334D"/>
    <w:rPr>
      <w:b/>
      <w:bCs/>
      <w:sz w:val="20"/>
      <w:szCs w:val="20"/>
    </w:rPr>
  </w:style>
  <w:style w:type="character" w:styleId="PlaceholderText">
    <w:name w:val="Placeholder Text"/>
    <w:basedOn w:val="DefaultParagraphFont"/>
    <w:uiPriority w:val="99"/>
    <w:semiHidden/>
    <w:rsid w:val="00CB0E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6f5e2121-fd10-4189-9db2-715fc2dfe25f" xsi:nil="true"/>
    <TaxCatchAll xmlns="82e96a4d-83e8-4689-b35d-b669f16f9e94" xsi:nil="true"/>
    <Audience xmlns="6f5e2121-fd10-4189-9db2-715fc2dfe25f" xsi:nil="true"/>
    <Region xmlns="6f5e2121-fd10-4189-9db2-715fc2dfe25f" xsi:nil="true"/>
    <lcf76f155ced4ddcb4097134ff3c332f xmlns="6f5e2121-fd10-4189-9db2-715fc2dfe25f">
      <Terms xmlns="http://schemas.microsoft.com/office/infopath/2007/PartnerControls"/>
    </lcf76f155ced4ddcb4097134ff3c332f>
    <LengthofPresentation_x002f_Activity xmlns="6f5e2121-fd10-4189-9db2-715fc2dfe2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417768809E1346BB50DAD14B0CDFF1" ma:contentTypeVersion="19" ma:contentTypeDescription="Create a new document." ma:contentTypeScope="" ma:versionID="9ade110482438f1907c8b97a4f220daa">
  <xsd:schema xmlns:xsd="http://www.w3.org/2001/XMLSchema" xmlns:xs="http://www.w3.org/2001/XMLSchema" xmlns:p="http://schemas.microsoft.com/office/2006/metadata/properties" xmlns:ns2="6f5e2121-fd10-4189-9db2-715fc2dfe25f" xmlns:ns3="82e96a4d-83e8-4689-b35d-b669f16f9e94" targetNamespace="http://schemas.microsoft.com/office/2006/metadata/properties" ma:root="true" ma:fieldsID="9cc1aec8821b4a6b16e6e59e99a6a3a5" ns2:_="" ns3:_="">
    <xsd:import namespace="6f5e2121-fd10-4189-9db2-715fc2dfe25f"/>
    <xsd:import namespace="82e96a4d-83e8-4689-b35d-b669f16f9e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Topic" minOccurs="0"/>
                <xsd:element ref="ns2:Region" minOccurs="0"/>
                <xsd:element ref="ns2:Audience" minOccurs="0"/>
                <xsd:element ref="ns2:LengthofPresentation_x002f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e2121-fd10-4189-9db2-715fc2dfe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Topic" ma:index="23" nillable="true" ma:displayName="Topic" ma:format="Dropdown" ma:internalName="Topic">
      <xsd:simpleType>
        <xsd:restriction base="dms:Text">
          <xsd:maxLength value="255"/>
        </xsd:restriction>
      </xsd:simpleType>
    </xsd:element>
    <xsd:element name="Region" ma:index="24" nillable="true" ma:displayName="Region" ma:format="Dropdown" ma:internalName="Region">
      <xsd:complexType>
        <xsd:complexContent>
          <xsd:extension base="dms:MultiChoice">
            <xsd:sequence>
              <xsd:element name="Value" maxOccurs="unbounded" minOccurs="0" nillable="true">
                <xsd:simpleType>
                  <xsd:restriction base="dms:Choice">
                    <xsd:enumeration value="Region 1 Joe"/>
                    <xsd:enumeration value="Region 2 Becky"/>
                    <xsd:enumeration value="Region 3 Patrick"/>
                    <xsd:enumeration value="Region 4 TBD"/>
                    <xsd:enumeration value="Region 5 Heather"/>
                    <xsd:enumeration value="Region 6 Shannon"/>
                    <xsd:enumeration value="Region 7 Christy"/>
                    <xsd:enumeration value="Region 8 Renee"/>
                  </xsd:restriction>
                </xsd:simpleType>
              </xsd:element>
            </xsd:sequence>
          </xsd:extension>
        </xsd:complexContent>
      </xsd:complexType>
    </xsd:element>
    <xsd:element name="Audience" ma:index="25" nillable="true" ma:displayName="Audience" ma:format="Dropdown" ma:internalName="Audience">
      <xsd:simpleType>
        <xsd:restriction base="dms:Text">
          <xsd:maxLength value="255"/>
        </xsd:restriction>
      </xsd:simpleType>
    </xsd:element>
    <xsd:element name="LengthofPresentation_x002f_Activity" ma:index="26" nillable="true" ma:displayName="Length of Presentation/Activity" ma:format="Dropdown" ma:internalName="LengthofPresentation_x002f_Activity">
      <xsd:simpleType>
        <xsd:restriction base="dms:Choice">
          <xsd:enumeration value="0-10 minutes"/>
          <xsd:enumeration value="11-20 minutes"/>
          <xsd:enumeration value="21-30 minutes"/>
          <xsd:enumeration value="31-45 minutes"/>
          <xsd:enumeration value="46-60 minutes"/>
          <xsd:enumeration value="61-90 minutes"/>
          <xsd:enumeration value="90+ minutes"/>
        </xsd:restriction>
      </xsd:simpleType>
    </xsd:element>
  </xsd:schema>
  <xsd:schema xmlns:xsd="http://www.w3.org/2001/XMLSchema" xmlns:xs="http://www.w3.org/2001/XMLSchema" xmlns:dms="http://schemas.microsoft.com/office/2006/documentManagement/types" xmlns:pc="http://schemas.microsoft.com/office/infopath/2007/PartnerControls" targetNamespace="82e96a4d-83e8-4689-b35d-b669f16f9e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d4884c4-c649-49cc-9947-af346da6df65}" ma:internalName="TaxCatchAll" ma:showField="CatchAllData" ma:web="82e96a4d-83e8-4689-b35d-b669f16f9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B8FCE-3D9B-47A9-BEFF-3223B47DCC65}">
  <ds:schemaRefs>
    <ds:schemaRef ds:uri="http://schemas.microsoft.com/office/2006/metadata/properties"/>
    <ds:schemaRef ds:uri="http://schemas.microsoft.com/office/infopath/2007/PartnerControls"/>
    <ds:schemaRef ds:uri="6f5e2121-fd10-4189-9db2-715fc2dfe25f"/>
    <ds:schemaRef ds:uri="82e96a4d-83e8-4689-b35d-b669f16f9e94"/>
  </ds:schemaRefs>
</ds:datastoreItem>
</file>

<file path=customXml/itemProps2.xml><?xml version="1.0" encoding="utf-8"?>
<ds:datastoreItem xmlns:ds="http://schemas.openxmlformats.org/officeDocument/2006/customXml" ds:itemID="{516D610A-3153-4681-87D0-62C874BD5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e2121-fd10-4189-9db2-715fc2dfe25f"/>
    <ds:schemaRef ds:uri="82e96a4d-83e8-4689-b35d-b669f16f9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1BAF8D0C-3D79-4AAF-A8F9-3CC4CDE82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1488</Characters>
  <Application>Microsoft Office Word</Application>
  <DocSecurity>0</DocSecurity>
  <Lines>24</Lines>
  <Paragraphs>7</Paragraphs>
  <ScaleCrop>false</ScaleCrop>
  <Manager/>
  <Company/>
  <LinksUpToDate>false</LinksUpToDate>
  <CharactersWithSpaces>1682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Pnsas</dc:title>
  <dc:subject>Revised 11/25</dc:subject>
  <dc:creator>python-docx</dc:creator>
  <cp:keywords/>
  <dc:description>generated by python-docx</dc:description>
  <cp:lastModifiedBy>Eugene Breault</cp:lastModifiedBy>
  <cp:revision>2</cp:revision>
  <dcterms:created xsi:type="dcterms:W3CDTF">2026-01-15T22:00:00Z</dcterms:created>
  <dcterms:modified xsi:type="dcterms:W3CDTF">2026-01-15T22:00:00Z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0x0101008A417768809E1346BB50DAD14B0CDFF1</vt:lpwstr>
  </property>
  <property fmtid="{D5CDD505-2E9C-101B-9397-08002B2CF9AE}" pid="3" name="MediaServiceImageTags">
    <vt:lpwstr/>
  </property>
</Properties>
</file>